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comparative of 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superlative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comparative of little (as in a little amount)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superlative of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comparative of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superlative of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is the ........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superlative of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 intelligent is the comparative of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beautiful is the superlative of 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adjectives</dc:title>
  <dcterms:created xsi:type="dcterms:W3CDTF">2021-10-11T04:27:00Z</dcterms:created>
  <dcterms:modified xsi:type="dcterms:W3CDTF">2021-10-11T04:27:00Z</dcterms:modified>
</cp:coreProperties>
</file>