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Comparative and Superlative </w:t>
      </w:r>
    </w:p>
    <w:p>
      <w:pPr>
        <w:pStyle w:val="Questions"/>
      </w:pPr>
      <w:r>
        <w:t xml:space="preserve">1. ERMO NEGIRITESTN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OOECLR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SIEERMS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RMOE UNF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EERBTT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TSEB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MTSO IGNOBR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RTITDISE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MEOR IFFTLCDIU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ESROW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Comparative and Superlative </dc:title>
  <dcterms:created xsi:type="dcterms:W3CDTF">2021-10-11T04:26:49Z</dcterms:created>
  <dcterms:modified xsi:type="dcterms:W3CDTF">2021-10-11T04:26:49Z</dcterms:modified>
</cp:coreProperties>
</file>