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busiest    </w:t>
      </w:r>
      <w:r>
        <w:t xml:space="preserve">   busier    </w:t>
      </w:r>
      <w:r>
        <w:t xml:space="preserve">   happiest    </w:t>
      </w:r>
      <w:r>
        <w:t xml:space="preserve">   happier    </w:t>
      </w:r>
      <w:r>
        <w:t xml:space="preserve">   larger    </w:t>
      </w:r>
      <w:r>
        <w:t xml:space="preserve">   largest    </w:t>
      </w:r>
      <w:r>
        <w:t xml:space="preserve">   littlest    </w:t>
      </w:r>
      <w:r>
        <w:t xml:space="preserve">   littler    </w:t>
      </w:r>
      <w:r>
        <w:t xml:space="preserve">   smallest    </w:t>
      </w:r>
      <w:r>
        <w:t xml:space="preserve">   smaller    </w:t>
      </w:r>
      <w:r>
        <w:t xml:space="preserve">   earliest    </w:t>
      </w:r>
      <w:r>
        <w:t xml:space="preserve">   earlier    </w:t>
      </w:r>
      <w:r>
        <w:t xml:space="preserve">   best    </w:t>
      </w:r>
      <w:r>
        <w:t xml:space="preserve">   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Superlatives</dc:title>
  <dcterms:created xsi:type="dcterms:W3CDTF">2021-10-11T04:26:34Z</dcterms:created>
  <dcterms:modified xsi:type="dcterms:W3CDTF">2021-10-11T04:26:34Z</dcterms:modified>
</cp:coreProperties>
</file>