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forms - write the comparative form of each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ugly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forms - write the comparative form of each word</dc:title>
  <dcterms:created xsi:type="dcterms:W3CDTF">2021-10-11T04:27:23Z</dcterms:created>
  <dcterms:modified xsi:type="dcterms:W3CDTF">2021-10-11T04:27:23Z</dcterms:modified>
</cp:coreProperties>
</file>