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Comparative / superlative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nearest    </w:t>
      </w:r>
      <w:r>
        <w:t xml:space="preserve">   nearer    </w:t>
      </w:r>
      <w:r>
        <w:t xml:space="preserve">   near    </w:t>
      </w:r>
      <w:r>
        <w:t xml:space="preserve">   sunniest    </w:t>
      </w:r>
      <w:r>
        <w:t xml:space="preserve">   sunnier    </w:t>
      </w:r>
      <w:r>
        <w:t xml:space="preserve">   sunny    </w:t>
      </w:r>
      <w:r>
        <w:t xml:space="preserve">   coldest    </w:t>
      </w:r>
      <w:r>
        <w:t xml:space="preserve">   colder    </w:t>
      </w:r>
      <w:r>
        <w:t xml:space="preserve">   cold    </w:t>
      </w:r>
      <w:r>
        <w:t xml:space="preserve">   tallest    </w:t>
      </w:r>
      <w:r>
        <w:t xml:space="preserve">   taller    </w:t>
      </w:r>
      <w:r>
        <w:t xml:space="preserve">   tall    </w:t>
      </w:r>
      <w:r>
        <w:t xml:space="preserve">   biggest    </w:t>
      </w:r>
      <w:r>
        <w:t xml:space="preserve">   bigger    </w:t>
      </w:r>
      <w:r>
        <w:t xml:space="preserve">   big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Comparative / superlative words</dc:title>
  <dcterms:created xsi:type="dcterms:W3CDTF">2021-10-11T04:26:32Z</dcterms:created>
  <dcterms:modified xsi:type="dcterms:W3CDTF">2021-10-11T04:26:32Z</dcterms:modified>
</cp:coreProperties>
</file>