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Comparatives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Attractive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Angry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Boring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Useful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Energetic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cheap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Crazy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Expensive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Silly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Comparatives</dc:title>
  <dcterms:created xsi:type="dcterms:W3CDTF">2021-10-11T04:27:28Z</dcterms:created>
  <dcterms:modified xsi:type="dcterms:W3CDTF">2021-10-11T04:27:28Z</dcterms:modified>
</cp:coreProperties>
</file>