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 &amp; Superlative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What´s the comparative of cheap?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 is _________ than a bike.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He´s the ______ in the class? (Alto)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Paco is the __________ in the class. He´s only 1.2 metres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What´s the superlative of big?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dog is ___________ than your cat. (gordo)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 _____________ day of my life! (feliz)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bike is more _____ than your book. (caro)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mobile phone is _________ than a laptop. (tamaño)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Snails are __________ than Turtles.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 &amp; Superlative Adjectives</dc:title>
  <dcterms:created xsi:type="dcterms:W3CDTF">2022-09-09T20:59:32Z</dcterms:created>
  <dcterms:modified xsi:type="dcterms:W3CDTF">2022-09-09T20:59:32Z</dcterms:modified>
</cp:coreProperties>
</file>