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Comparatives &amp; Superlatives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prettier    </w:t>
      </w:r>
      <w:r>
        <w:t xml:space="preserve">   stronger    </w:t>
      </w:r>
      <w:r>
        <w:t xml:space="preserve">   taller    </w:t>
      </w:r>
      <w:r>
        <w:t xml:space="preserve">   the most intelligent    </w:t>
      </w:r>
      <w:r>
        <w:t xml:space="preserve">   the worst    </w:t>
      </w:r>
      <w:r>
        <w:t xml:space="preserve">   the best    </w:t>
      </w:r>
      <w:r>
        <w:t xml:space="preserve">   happier    </w:t>
      </w:r>
      <w:r>
        <w:t xml:space="preserve">   more famous    </w:t>
      </w:r>
      <w:r>
        <w:t xml:space="preserve">   more amazing    </w:t>
      </w:r>
      <w:r>
        <w:t xml:space="preserve">   morehandsome    </w:t>
      </w:r>
      <w:r>
        <w:t xml:space="preserve">   cooler    </w:t>
      </w:r>
      <w:r>
        <w:t xml:space="preserve">   funnier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Comparatives &amp; Superlatives</dc:title>
  <dcterms:created xsi:type="dcterms:W3CDTF">2021-10-11T04:26:33Z</dcterms:created>
  <dcterms:modified xsi:type="dcterms:W3CDTF">2021-10-11T04:26:33Z</dcterms:modified>
</cp:coreProperties>
</file>