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Comparatives &amp; Superlatives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mostdifficult    </w:t>
      </w:r>
      <w:r>
        <w:t xml:space="preserve">   moreenjoyable    </w:t>
      </w:r>
      <w:r>
        <w:t xml:space="preserve">   heaviest    </w:t>
      </w:r>
      <w:r>
        <w:t xml:space="preserve">   mostdelicious    </w:t>
      </w:r>
      <w:r>
        <w:t xml:space="preserve">   sweetest    </w:t>
      </w:r>
      <w:r>
        <w:t xml:space="preserve">   easier    </w:t>
      </w:r>
      <w:r>
        <w:t xml:space="preserve">   widest    </w:t>
      </w:r>
      <w:r>
        <w:t xml:space="preserve">   hotter    </w:t>
      </w:r>
      <w:r>
        <w:t xml:space="preserve">   earliest    </w:t>
      </w:r>
      <w:r>
        <w:t xml:space="preserve">   friendlier    </w:t>
      </w:r>
      <w:r>
        <w:t xml:space="preserve">   funnier    </w:t>
      </w:r>
      <w:r>
        <w:t xml:space="preserve">   nicer    </w:t>
      </w:r>
      <w:r>
        <w:t xml:space="preserve">   sleepiest    </w:t>
      </w:r>
      <w:r>
        <w:t xml:space="preserve">   busiest    </w:t>
      </w:r>
      <w:r>
        <w:t xml:space="preserve">   lighterest    </w:t>
      </w:r>
      <w:r>
        <w:t xml:space="preserve">   moreimportant    </w:t>
      </w:r>
      <w:r>
        <w:t xml:space="preserve">   futherest    </w:t>
      </w:r>
      <w:r>
        <w:t xml:space="preserve">   longest    </w:t>
      </w:r>
      <w:r>
        <w:t xml:space="preserve">   angrier    </w:t>
      </w:r>
      <w:r>
        <w:t xml:space="preserve">   biggest    </w:t>
      </w:r>
      <w:r>
        <w:t xml:space="preserve">   tallest    </w:t>
      </w:r>
      <w:r>
        <w:t xml:space="preserve">   shorter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 &amp; Superlatives</dc:title>
  <dcterms:created xsi:type="dcterms:W3CDTF">2021-10-11T04:27:03Z</dcterms:created>
  <dcterms:modified xsi:type="dcterms:W3CDTF">2021-10-11T04:27:03Z</dcterms:modified>
</cp:coreProperties>
</file>