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Comparatives Unit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adicional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cita romántica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acto de mantener a alguien firmemente en los brazos de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menor medida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haber vivido o existido por poco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agarrar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escuálido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 incapaz de 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tener el poder de mover pesos pesados o realizar otras tareas físicamente exigentes: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suave sensación de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opuesto del peor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adjetivo utilizado para describir un guepardo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lejos avanzado en los años de uno o su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capaz de aceptar o tolerar retrasos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relación romántica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tratar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encantador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falta de inteligencia o sentido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pensar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tocar con los labios como un signo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estado de ser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menos bueno o deseable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tener una gran cantidad de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soltera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Unit Crossword </dc:title>
  <dcterms:created xsi:type="dcterms:W3CDTF">2021-10-11T04:26:46Z</dcterms:created>
  <dcterms:modified xsi:type="dcterms:W3CDTF">2021-10-11T04:26:46Z</dcterms:modified>
</cp:coreProperties>
</file>