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shortest    </w:t>
      </w:r>
      <w:r>
        <w:t xml:space="preserve">   shorter    </w:t>
      </w:r>
      <w:r>
        <w:t xml:space="preserve">   short    </w:t>
      </w:r>
      <w:r>
        <w:t xml:space="preserve">   slowest    </w:t>
      </w:r>
      <w:r>
        <w:t xml:space="preserve">   slower    </w:t>
      </w:r>
      <w:r>
        <w:t xml:space="preserve">   slow    </w:t>
      </w:r>
      <w:r>
        <w:t xml:space="preserve">   smallest    </w:t>
      </w:r>
      <w:r>
        <w:t xml:space="preserve">   smaller    </w:t>
      </w:r>
      <w:r>
        <w:t xml:space="preserve">   small    </w:t>
      </w:r>
      <w:r>
        <w:t xml:space="preserve">   meanest    </w:t>
      </w:r>
      <w:r>
        <w:t xml:space="preserve">   meaner    </w:t>
      </w:r>
      <w:r>
        <w:t xml:space="preserve">   mean    </w:t>
      </w:r>
      <w:r>
        <w:t xml:space="preserve">   oldest    </w:t>
      </w:r>
      <w:r>
        <w:t xml:space="preserve">   older    </w:t>
      </w:r>
      <w:r>
        <w:t xml:space="preserve">   old    </w:t>
      </w:r>
      <w:r>
        <w:t xml:space="preserve">   weakest    </w:t>
      </w:r>
      <w:r>
        <w:t xml:space="preserve">   weaker    </w:t>
      </w:r>
      <w:r>
        <w:t xml:space="preserve">   weak    </w:t>
      </w:r>
      <w:r>
        <w:t xml:space="preserve">   tallest    </w:t>
      </w:r>
      <w:r>
        <w:t xml:space="preserve">   taller    </w:t>
      </w:r>
      <w:r>
        <w:t xml:space="preserve">   tall    </w:t>
      </w:r>
      <w:r>
        <w:t xml:space="preserve">   fastest    </w:t>
      </w:r>
      <w:r>
        <w:t xml:space="preserve">   faster    </w:t>
      </w:r>
      <w:r>
        <w:t xml:space="preserve">   fast    </w:t>
      </w:r>
      <w:r>
        <w:t xml:space="preserve">   biggest    </w:t>
      </w:r>
      <w:r>
        <w:t xml:space="preserve">   bigger    </w:t>
      </w:r>
      <w:r>
        <w:t xml:space="preserve">   big    </w:t>
      </w:r>
      <w:r>
        <w:t xml:space="preserve">   nicest    </w:t>
      </w:r>
      <w:r>
        <w:t xml:space="preserve">   nicer    </w:t>
      </w:r>
      <w:r>
        <w:t xml:space="preserve">   nice    </w:t>
      </w:r>
      <w:r>
        <w:t xml:space="preserve">   youngest    </w:t>
      </w:r>
      <w:r>
        <w:t xml:space="preserve">   younger    </w:t>
      </w:r>
      <w:r>
        <w:t xml:space="preserve">   young    </w:t>
      </w:r>
      <w:r>
        <w:t xml:space="preserve">   strongest    </w:t>
      </w:r>
      <w:r>
        <w:t xml:space="preserve">   stronger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</dc:title>
  <dcterms:created xsi:type="dcterms:W3CDTF">2021-10-11T04:26:58Z</dcterms:created>
  <dcterms:modified xsi:type="dcterms:W3CDTF">2021-10-11T04:26:58Z</dcterms:modified>
</cp:coreProperties>
</file>