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many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Worse than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much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As_as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Comparativos</dc:title>
  <dcterms:created xsi:type="dcterms:W3CDTF">2021-10-11T04:26:11Z</dcterms:created>
  <dcterms:modified xsi:type="dcterms:W3CDTF">2021-10-11T04:26:11Z</dcterms:modified>
</cp:coreProperties>
</file>