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Compare and Contrast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reverse    </w:t>
      </w:r>
      <w:r>
        <w:t xml:space="preserve">   unless    </w:t>
      </w:r>
      <w:r>
        <w:t xml:space="preserve">   while    </w:t>
      </w:r>
      <w:r>
        <w:t xml:space="preserve">   whereas    </w:t>
      </w:r>
      <w:r>
        <w:t xml:space="preserve">   other    </w:t>
      </w:r>
      <w:r>
        <w:t xml:space="preserve">   contrary    </w:t>
      </w:r>
      <w:r>
        <w:t xml:space="preserve">   instead    </w:t>
      </w:r>
      <w:r>
        <w:t xml:space="preserve">   but    </w:t>
      </w:r>
      <w:r>
        <w:t xml:space="preserve">   yet    </w:t>
      </w:r>
      <w:r>
        <w:t xml:space="preserve">   unlike    </w:t>
      </w:r>
      <w:r>
        <w:t xml:space="preserve">   differ    </w:t>
      </w:r>
      <w:r>
        <w:t xml:space="preserve">   however    </w:t>
      </w:r>
      <w:r>
        <w:t xml:space="preserve">   although    </w:t>
      </w:r>
      <w:r>
        <w:t xml:space="preserve">   common    </w:t>
      </w:r>
      <w:r>
        <w:t xml:space="preserve">   too    </w:t>
      </w:r>
      <w:r>
        <w:t xml:space="preserve">   as    </w:t>
      </w:r>
      <w:r>
        <w:t xml:space="preserve">   similarly    </w:t>
      </w:r>
      <w:r>
        <w:t xml:space="preserve">   similar    </w:t>
      </w:r>
      <w:r>
        <w:t xml:space="preserve">   both    </w:t>
      </w:r>
      <w:r>
        <w:t xml:space="preserve">   same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and Contrast Key Words</dc:title>
  <dcterms:created xsi:type="dcterms:W3CDTF">2021-10-11T04:26:38Z</dcterms:created>
  <dcterms:modified xsi:type="dcterms:W3CDTF">2021-10-11T04:26:38Z</dcterms:modified>
</cp:coreProperties>
</file>