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Compare climate in Singapore and Helsinki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Singapore is 2 degrees north of the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Strait of Malacca is the shortest sea route between India and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Singapore is located at the tip of the __________ Peninsula.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Helsinki is on the southern peninsula of The Gulf of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Helsinki, the dance of the Northern ____________ is an amazing sight to see.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Singapore, violent storms are known as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Singapore, rainfall is heaviest during the ____________ season.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Helsinki, rainfall is distributed fairly ___________ throughout the year.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Helsinki is situated just outside the _____________ Circle.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Temperatures in Helsinki are higher than expected due to the Baltic Sea and North ______________ Current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Compare climate in Singapore and Helsinki</dc:title>
  <dcterms:created xsi:type="dcterms:W3CDTF">2021-10-11T04:27:50Z</dcterms:created>
  <dcterms:modified xsi:type="dcterms:W3CDTF">2021-10-11T04:27:50Z</dcterms:modified>
</cp:coreProperties>
</file>