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Comparing ECEC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Comparing ECEC</dc:title>
  <dcterms:created xsi:type="dcterms:W3CDTF">2021-10-11T04:27:51Z</dcterms:created>
  <dcterms:modified xsi:type="dcterms:W3CDTF">2021-10-11T04:27:51Z</dcterms:modified>
</cp:coreProperties>
</file>