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Comparing 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comparing linear functions the solution will always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Pear Cellphone Company charges a monthly charge of $8 and $0.12 a minute per call if you service two phones. You decided to compare this company with the competitor, Banana Cellphone Company, who charges the $0.15 a minute rate but their monthly charge is $25 for one phone. At what point (number of minutes) will the bills for each company be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Multiply/Divide to get the variable by itself is the _______ step to solving for a multi-step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equation 2(10x + 20) = 20x + 40 has infinitely many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equation 6x - 4 = 2(3x -2) has 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phone company would be more compatible with someone who used more than 100 min. a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Combine like terms is the _______ step to solving for a multi-step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Check the work by plugging the solution in for the variable in the original equation _______ step to solving for a multi-step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comparing linear functions the solution will have multiple true occurrences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comparing linear functions there will only be one true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equation 6x +4 = 2x - 3 has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equation 5x - 3 = 5x + 5 has 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Add/Subtract to get terms with variables on the left, and constants on the right is the _______ step to solving for a multi-step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equation 3x + 7= 2(x - 4) –x has infinitely many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 any parentheses using the Distributive Property is the ________ step to solving for a multi-step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Linear Equations</dc:title>
  <dcterms:created xsi:type="dcterms:W3CDTF">2021-10-11T04:27:08Z</dcterms:created>
  <dcterms:modified xsi:type="dcterms:W3CDTF">2021-10-11T04:27:08Z</dcterms:modified>
</cp:coreProperties>
</file>