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Comparison and contrast </w:t>
      </w:r>
    </w:p>
    <w:p>
      <w:pPr>
        <w:pStyle w:val="Questions"/>
      </w:pPr>
      <w:r>
        <w:t xml:space="preserve">1. SIMONOCPRA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RATSCTNO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EPSEXSR DAESI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IRMOFN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SAEUPDRE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SISAB OF RMOAICSPNO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NTPSOI FO IONOSPRMAC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TIOPN BY PONIT GOATNONARIZI 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9. EBCUSJT YB STCJUBE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IEITILSSRAIM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EDFFNRSIECE 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Comparison     </w:t>
      </w:r>
      <w:r>
        <w:t xml:space="preserve">   Contrast    </w:t>
      </w:r>
      <w:r>
        <w:t xml:space="preserve">   Express ideas    </w:t>
      </w:r>
      <w:r>
        <w:t xml:space="preserve">   Inform    </w:t>
      </w:r>
      <w:r>
        <w:t xml:space="preserve">   Persuade    </w:t>
      </w:r>
      <w:r>
        <w:t xml:space="preserve">   Basis of comparison     </w:t>
      </w:r>
      <w:r>
        <w:t xml:space="preserve">   Points of comparison     </w:t>
      </w:r>
      <w:r>
        <w:t xml:space="preserve">   Point by point organization     </w:t>
      </w:r>
      <w:r>
        <w:t xml:space="preserve">   Subject by subject     </w:t>
      </w:r>
      <w:r>
        <w:t xml:space="preserve">   Similarities     </w:t>
      </w:r>
      <w:r>
        <w:t xml:space="preserve">   Differences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Comparison and contrast </dc:title>
  <dcterms:created xsi:type="dcterms:W3CDTF">2021-10-11T04:27:10Z</dcterms:created>
  <dcterms:modified xsi:type="dcterms:W3CDTF">2021-10-11T04:27:10Z</dcterms:modified>
</cp:coreProperties>
</file>