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Comparison of Ruth and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comparison    </w:t>
      </w:r>
      <w:r>
        <w:t xml:space="preserve">   death    </w:t>
      </w:r>
      <w:r>
        <w:t xml:space="preserve">   delicate    </w:t>
      </w:r>
      <w:r>
        <w:t xml:space="preserve">   Esther    </w:t>
      </w:r>
      <w:r>
        <w:t xml:space="preserve">   Feasts    </w:t>
      </w:r>
      <w:r>
        <w:t xml:space="preserve">   foreigners    </w:t>
      </w:r>
      <w:r>
        <w:t xml:space="preserve">   garments    </w:t>
      </w:r>
      <w:r>
        <w:t xml:space="preserve">   God    </w:t>
      </w:r>
      <w:r>
        <w:t xml:space="preserve">   historical    </w:t>
      </w:r>
      <w:r>
        <w:t xml:space="preserve">   integrity    </w:t>
      </w:r>
      <w:r>
        <w:t xml:space="preserve">   Israel    </w:t>
      </w:r>
      <w:r>
        <w:t xml:space="preserve">   Jesus Christ    </w:t>
      </w:r>
      <w:r>
        <w:t xml:space="preserve">   married    </w:t>
      </w:r>
      <w:r>
        <w:t xml:space="preserve">   proselyte    </w:t>
      </w:r>
      <w:r>
        <w:t xml:space="preserve">   providence    </w:t>
      </w:r>
      <w:r>
        <w:t xml:space="preserve">   Redeemer    </w:t>
      </w:r>
      <w:r>
        <w:t xml:space="preserve">   relatives    </w:t>
      </w:r>
      <w:r>
        <w:t xml:space="preserve">   request    </w:t>
      </w:r>
      <w:r>
        <w:t xml:space="preserve">   Ruth    </w:t>
      </w:r>
      <w:r>
        <w:t xml:space="preserve">   special    </w:t>
      </w:r>
      <w:r>
        <w:t xml:space="preserve">   strength    </w:t>
      </w:r>
      <w:r>
        <w:t xml:space="preserve">   submissive    </w:t>
      </w:r>
      <w:r>
        <w:t xml:space="preserve">   vital    </w:t>
      </w:r>
      <w:r>
        <w:t xml:space="preserve">   willing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of Ruth and Esther</dc:title>
  <dcterms:created xsi:type="dcterms:W3CDTF">2021-10-11T04:26:19Z</dcterms:created>
  <dcterms:modified xsi:type="dcterms:W3CDTF">2021-10-11T04:26:19Z</dcterms:modified>
</cp:coreProperties>
</file>