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Comparison of adjectives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clariores    </w:t>
      </w:r>
      <w:r>
        <w:t xml:space="preserve">   audaciores    </w:t>
      </w:r>
      <w:r>
        <w:t xml:space="preserve">   pulcherrima    </w:t>
      </w:r>
      <w:r>
        <w:t xml:space="preserve">   audacissimus    </w:t>
      </w:r>
      <w:r>
        <w:t xml:space="preserve">   fortior    </w:t>
      </w:r>
      <w:r>
        <w:t xml:space="preserve">   sapientior    </w:t>
      </w:r>
      <w:r>
        <w:t xml:space="preserve">   fortissima    </w:t>
      </w:r>
      <w:r>
        <w:t xml:space="preserve">   iratissimus    </w:t>
      </w:r>
      <w:r>
        <w:t xml:space="preserve">   sacer    </w:t>
      </w:r>
      <w:r>
        <w:t xml:space="preserve">   Romanus    </w:t>
      </w:r>
      <w:r>
        <w:t xml:space="preserve">   pulcher    </w:t>
      </w:r>
      <w:r>
        <w:t xml:space="preserve">   perterritus    </w:t>
      </w:r>
      <w:r>
        <w:t xml:space="preserve">   notus    </w:t>
      </w:r>
      <w:r>
        <w:t xml:space="preserve">   mortuus    </w:t>
      </w:r>
      <w:r>
        <w:t xml:space="preserve">   miser    </w:t>
      </w:r>
      <w:r>
        <w:t xml:space="preserve">   medius    </w:t>
      </w:r>
      <w:r>
        <w:t xml:space="preserve">   longus    </w:t>
      </w:r>
      <w:r>
        <w:t xml:space="preserve">   laetus    </w:t>
      </w:r>
      <w:r>
        <w:t xml:space="preserve">   iratus    </w:t>
      </w:r>
      <w:r>
        <w:t xml:space="preserve">   Graecus    </w:t>
      </w:r>
      <w:r>
        <w:t xml:space="preserve">   fessus    </w:t>
      </w:r>
      <w:r>
        <w:t xml:space="preserve">   clarus    </w:t>
      </w:r>
      <w:r>
        <w:t xml:space="preserve">   carus    </w:t>
      </w:r>
      <w:r>
        <w:t xml:space="preserve">   altus    </w:t>
      </w:r>
      <w:r>
        <w:t xml:space="preserve">   tristis    </w:t>
      </w:r>
      <w:r>
        <w:t xml:space="preserve">   sapiens    </w:t>
      </w:r>
      <w:r>
        <w:t xml:space="preserve">   omnis    </w:t>
      </w:r>
      <w:r>
        <w:t xml:space="preserve">   nobilis    </w:t>
      </w:r>
      <w:r>
        <w:t xml:space="preserve">   ingens    </w:t>
      </w:r>
      <w:r>
        <w:t xml:space="preserve">   fortis    </w:t>
      </w:r>
      <w:r>
        <w:t xml:space="preserve">   felix    </w:t>
      </w:r>
      <w:r>
        <w:t xml:space="preserve">   facilis    </w:t>
      </w:r>
      <w:r>
        <w:t xml:space="preserve">   difficilis    </w:t>
      </w:r>
      <w:r>
        <w:t xml:space="preserve">   crudelis    </w:t>
      </w:r>
      <w:r>
        <w:t xml:space="preserve">   celer    </w:t>
      </w:r>
      <w:r>
        <w:t xml:space="preserve">   audax    </w:t>
      </w:r>
      <w:r>
        <w:t xml:space="preserve">   plurimus    </w:t>
      </w:r>
      <w:r>
        <w:t xml:space="preserve">   plus    </w:t>
      </w:r>
      <w:r>
        <w:t xml:space="preserve">   multus    </w:t>
      </w:r>
      <w:r>
        <w:t xml:space="preserve">   minimus    </w:t>
      </w:r>
      <w:r>
        <w:t xml:space="preserve">   minor    </w:t>
      </w:r>
      <w:r>
        <w:t xml:space="preserve">   parvus    </w:t>
      </w:r>
      <w:r>
        <w:t xml:space="preserve">   maximus    </w:t>
      </w:r>
      <w:r>
        <w:t xml:space="preserve">   maior    </w:t>
      </w:r>
      <w:r>
        <w:t xml:space="preserve">   magnus    </w:t>
      </w:r>
      <w:r>
        <w:t xml:space="preserve">   pessimus    </w:t>
      </w:r>
      <w:r>
        <w:t xml:space="preserve">   peior    </w:t>
      </w:r>
      <w:r>
        <w:t xml:space="preserve">   malus    </w:t>
      </w:r>
      <w:r>
        <w:t xml:space="preserve">   optimus    </w:t>
      </w:r>
      <w:r>
        <w:t xml:space="preserve">   melior    </w:t>
      </w:r>
      <w:r>
        <w:t xml:space="preserve">   bonus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Comparison of adjectives</dc:title>
  <dcterms:created xsi:type="dcterms:W3CDTF">2021-10-11T04:27:25Z</dcterms:created>
  <dcterms:modified xsi:type="dcterms:W3CDTF">2021-10-11T04:27:25Z</dcterms:modified>
</cp:coreProperties>
</file>