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Comparisons and Superlatives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That star is the (bright) _______ in the night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lives a much (healthy) _______ lifestyle than I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is the (kind) ______ person I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Patty has (short) ___________ hair than her sister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room is (clean) ______ than 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is the (tidy) ______ of them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essay is the (long) ________in the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sea is (calm) _____ than 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bag i bought is the (cheap) _____ of them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Jones Family is (rich) _______ than the Smith family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Comparisons and Superlatives</dc:title>
  <dcterms:created xsi:type="dcterms:W3CDTF">2021-10-11T04:27:01Z</dcterms:created>
  <dcterms:modified xsi:type="dcterms:W3CDTF">2021-10-11T04:27:01Z</dcterms:modified>
</cp:coreProperties>
</file>