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Comparisons of Miranda and Ann-Marie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"When did you lose your daughter?/ In this last Tempest" "To the elements be free.... and finally she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'Miranda: Innocence' 'Anne-Marie: Rebellious'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"O, a cheruban" "Who'd been protecting cherub"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"Thou wast that did preserve me" "She was what had kept him from sinking down into chaos"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'Literal presence' 'Spiritual presence'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"Miranda" "Ann-Marie"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Setting: 'Island' 'Fletcher Correctional Centre'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Context: '1610/11 England' '2013 Canada'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"Where the bee sucks, there sucks I" "I like your bee...The tattoo...I was having a think with the Ariel...in your play"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"If you'll sit down/ I'll bear your logs the while" "I'm just trying to help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Genres: 'Tragi-Comedy' 'Psychological Fiction'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"Miranda" "Miranda"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"Thou think'st there is no more such shaes as he" "He saw that she had a bee tattoed on her arm"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you be maid or no?" "Is this your idea of asking me whether I'm a virgin?"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"For then thou wast not/ Out three years old" "But then at the age of three"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Comparisons of Miranda and Ann-Marie</dc:title>
  <dcterms:created xsi:type="dcterms:W3CDTF">2021-10-11T04:27:23Z</dcterms:created>
  <dcterms:modified xsi:type="dcterms:W3CDTF">2021-10-11T04:27:23Z</dcterms:modified>
</cp:coreProperties>
</file>