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Compartment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Syndrome where pressure in compartment can cause tissue damage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 recognition of signs/symptoms is important in prevention of this syndrome.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capillary refill greater than 3 seconds, Late sign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Location where pressure monitor is found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______________monitor used by physician to determine if compartment syndrome present.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Key symptom &amp; first "P"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"P" sign where skin is tight and shiny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4th sign -unable to move extremity past injury site due to compressed nerves -late sign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late sign &amp; 6th "P" sign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Surgical procedure to reduce compartment pressure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2nd "P" burning &amp; tingling early sign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watch where you step so this soft tissue injury doesn't cause compartment syndrome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75% of compartment syndromes caused by this injury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Compartment Syndrome</dc:title>
  <dcterms:created xsi:type="dcterms:W3CDTF">2021-10-11T04:27:12Z</dcterms:created>
  <dcterms:modified xsi:type="dcterms:W3CDTF">2021-10-11T04:27:12Z</dcterms:modified>
</cp:coreProperties>
</file>