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 Points and Bearings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 degrees clockwise of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180 degrees clockwise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45 degrees clockwise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 degrees clockwise of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 degrees clockwise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 degrees clockwise of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360 degrees clockwise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45 degrees clockwise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 degrees clockwise of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90 degrees clockwise of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 Points and Bearings Crossword</dc:title>
  <dcterms:created xsi:type="dcterms:W3CDTF">2021-10-11T04:27:41Z</dcterms:created>
  <dcterms:modified xsi:type="dcterms:W3CDTF">2021-10-11T04:27:41Z</dcterms:modified>
</cp:coreProperties>
</file>