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compassionate    </w:t>
      </w:r>
      <w:r>
        <w:t xml:space="preserve">   be kind    </w:t>
      </w:r>
      <w:r>
        <w:t xml:space="preserve">   care    </w:t>
      </w:r>
      <w:r>
        <w:t xml:space="preserve">   concern    </w:t>
      </w:r>
      <w:r>
        <w:t xml:space="preserve">   gentle    </w:t>
      </w:r>
      <w:r>
        <w:t xml:space="preserve">   sensitive    </w:t>
      </w:r>
      <w:r>
        <w:t xml:space="preserve">   warmth    </w:t>
      </w:r>
      <w:r>
        <w:t xml:space="preserve">   benevolence    </w:t>
      </w:r>
      <w:r>
        <w:t xml:space="preserve">   charity    </w:t>
      </w:r>
      <w:r>
        <w:t xml:space="preserve">   humanity    </w:t>
      </w:r>
      <w:r>
        <w:t xml:space="preserve">   understanding    </w:t>
      </w:r>
      <w:r>
        <w:t xml:space="preserve">   love    </w:t>
      </w:r>
      <w:r>
        <w:t xml:space="preserve">   feeling    </w:t>
      </w:r>
      <w:r>
        <w:t xml:space="preserve">   helpful    </w:t>
      </w:r>
      <w:r>
        <w:t xml:space="preserve">   sympathy    </w:t>
      </w:r>
      <w:r>
        <w:t xml:space="preserve">   empathy    </w:t>
      </w:r>
      <w:r>
        <w:t xml:space="preserve">   caring    </w:t>
      </w:r>
      <w:r>
        <w:t xml:space="preserve">   Kindness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2021-10-11T04:27:40Z</dcterms:created>
  <dcterms:modified xsi:type="dcterms:W3CDTF">2021-10-11T04:27:40Z</dcterms:modified>
</cp:coreProperties>
</file>