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Compassion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warmhearted    </w:t>
      </w:r>
      <w:r>
        <w:t xml:space="preserve">   warm    </w:t>
      </w:r>
      <w:r>
        <w:t xml:space="preserve">   understanding    </w:t>
      </w:r>
      <w:r>
        <w:t xml:space="preserve">   tender    </w:t>
      </w:r>
      <w:r>
        <w:t xml:space="preserve">   sympathetic    </w:t>
      </w:r>
      <w:r>
        <w:t xml:space="preserve">   responsive    </w:t>
      </w:r>
      <w:r>
        <w:t xml:space="preserve">   merciful    </w:t>
      </w:r>
      <w:r>
        <w:t xml:space="preserve">   kindhearted    </w:t>
      </w:r>
      <w:r>
        <w:t xml:space="preserve">   indulgent    </w:t>
      </w:r>
      <w:r>
        <w:t xml:space="preserve">   humanitarian    </w:t>
      </w:r>
      <w:r>
        <w:t xml:space="preserve">   humane    </w:t>
      </w:r>
      <w:r>
        <w:t xml:space="preserve">   bleeding heart    </w:t>
      </w:r>
      <w:r>
        <w:t xml:space="preserve">   benevolence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Compassion</dc:title>
  <dcterms:created xsi:type="dcterms:W3CDTF">2021-10-11T04:26:37Z</dcterms:created>
  <dcterms:modified xsi:type="dcterms:W3CDTF">2021-10-11T04:26:37Z</dcterms:modified>
</cp:coreProperties>
</file>