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cooperation    </w:t>
      </w:r>
      <w:r>
        <w:t xml:space="preserve">   peaceful    </w:t>
      </w:r>
      <w:r>
        <w:t xml:space="preserve">   harmony    </w:t>
      </w:r>
      <w:r>
        <w:t xml:space="preserve">   understanding    </w:t>
      </w:r>
      <w:r>
        <w:t xml:space="preserve">   concern    </w:t>
      </w:r>
      <w:r>
        <w:t xml:space="preserve">   others    </w:t>
      </w:r>
      <w:r>
        <w:t xml:space="preserve">   love    </w:t>
      </w:r>
      <w:r>
        <w:t xml:space="preserve">   empathy    </w:t>
      </w:r>
      <w:r>
        <w:t xml:space="preserve">   tolerance    </w:t>
      </w:r>
      <w:r>
        <w:t xml:space="preserve">   kindness    </w:t>
      </w:r>
      <w:r>
        <w:t xml:space="preserve">   friendship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2021-10-11T04:27:00Z</dcterms:created>
  <dcterms:modified xsi:type="dcterms:W3CDTF">2021-10-11T04:27:00Z</dcterms:modified>
</cp:coreProperties>
</file>