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caring    </w:t>
      </w:r>
      <w:r>
        <w:t xml:space="preserve">   love    </w:t>
      </w:r>
      <w:r>
        <w:t xml:space="preserve">   charity    </w:t>
      </w:r>
      <w:r>
        <w:t xml:space="preserve">   humanity    </w:t>
      </w:r>
      <w:r>
        <w:t xml:space="preserve">   kindness    </w:t>
      </w:r>
      <w:r>
        <w:t xml:space="preserve">   tolerance    </w:t>
      </w:r>
      <w:r>
        <w:t xml:space="preserve">   leniency    </w:t>
      </w:r>
      <w:r>
        <w:t xml:space="preserve">   mercy    </w:t>
      </w:r>
      <w:r>
        <w:t xml:space="preserve">   tenderness    </w:t>
      </w:r>
      <w:r>
        <w:t xml:space="preserve">   warmth    </w:t>
      </w:r>
      <w:r>
        <w:t xml:space="preserve">   sensitivity    </w:t>
      </w:r>
      <w:r>
        <w:t xml:space="preserve">   solicitude    </w:t>
      </w:r>
      <w:r>
        <w:t xml:space="preserve">   concern    </w:t>
      </w:r>
      <w:r>
        <w:t xml:space="preserve">   feeling    </w:t>
      </w:r>
      <w:r>
        <w:t xml:space="preserve">   empathy    </w:t>
      </w:r>
      <w:r>
        <w:t xml:space="preserve">  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2021-10-11T04:27:03Z</dcterms:created>
  <dcterms:modified xsi:type="dcterms:W3CDTF">2021-10-11T04:27:03Z</dcterms:modified>
</cp:coreProperties>
</file>