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Compassion Fatigue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ADVOCATING    </w:t>
      </w:r>
      <w:r>
        <w:t xml:space="preserve">   ANXIETY    </w:t>
      </w:r>
      <w:r>
        <w:t xml:space="preserve">   TIRED    </w:t>
      </w:r>
      <w:r>
        <w:t xml:space="preserve">   AWARENESS    </w:t>
      </w:r>
      <w:r>
        <w:t xml:space="preserve">   CAREGIVER    </w:t>
      </w:r>
      <w:r>
        <w:t xml:space="preserve">   COLLABORATION    </w:t>
      </w:r>
      <w:r>
        <w:t xml:space="preserve">   COMPASSION    </w:t>
      </w:r>
      <w:r>
        <w:t xml:space="preserve">   DELEGATE    </w:t>
      </w:r>
      <w:r>
        <w:t xml:space="preserve">   DRAINED    </w:t>
      </w:r>
      <w:r>
        <w:t xml:space="preserve">   EMOTIONAL    </w:t>
      </w:r>
      <w:r>
        <w:t xml:space="preserve">   HELP    </w:t>
      </w:r>
      <w:r>
        <w:t xml:space="preserve">   FATIGUE    </w:t>
      </w:r>
      <w:r>
        <w:t xml:space="preserve">   MOODY    </w:t>
      </w:r>
      <w:r>
        <w:t xml:space="preserve">   PAIN    </w:t>
      </w:r>
      <w:r>
        <w:t xml:space="preserve">   STRESS    </w:t>
      </w:r>
      <w:r>
        <w:t xml:space="preserve">   SIGNS    </w:t>
      </w:r>
      <w:r>
        <w:t xml:space="preserve">   TENSE    </w:t>
      </w:r>
      <w:r>
        <w:t xml:space="preserve">   TRAMATIC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Compassion Fatigue</dc:title>
  <dcterms:created xsi:type="dcterms:W3CDTF">2021-10-25T03:42:06Z</dcterms:created>
  <dcterms:modified xsi:type="dcterms:W3CDTF">2021-10-25T03:42:06Z</dcterms:modified>
</cp:coreProperties>
</file>