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Compassion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brothers came before Joseph not knowing it was him and begged for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brothers __________Joseph and told his father an animal attacked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favor of God was on Joseph and ___________made him second in command because he know he heard from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Joseph was a young boy, he had many_________.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Joseph's brothers were___________with their little brother.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brothers saw Joseph as a _________________.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Joseph gave his brothers food and the best of the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Joseph was young and___________.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Joseph recognized his brothers, he was immediately moved with________________.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Joseph became a __________while in Egypt.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Joseph was taken to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Egypt saw years of ___________that left Joseph's family without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Joseph showed God's_________for his brother.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Compassion Review</dc:title>
  <dcterms:created xsi:type="dcterms:W3CDTF">2021-10-11T04:27:09Z</dcterms:created>
  <dcterms:modified xsi:type="dcterms:W3CDTF">2021-10-11T04:27:09Z</dcterms:modified>
</cp:coreProperties>
</file>