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Compassion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Sympathetic pity and concern for the sufferings or misfortunes of others.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Doctor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honest and having strong moral principles.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Prescribe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all future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Always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particular aspect, point, or detail.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Integrity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outstanding or extremely good.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to get medical attention.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Excellence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or period of sickness affecting the body or mind.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Medicine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compound or preparation used for the treatment or prevention of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qualified practitioner of medicine.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trained to care for the sick or infirm, especially in a hospital.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receiving or registered to receive medical treatment.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Hospital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relieve a person of the symptoms of a disease or condition.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Bcome sound or healthy again.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advise and authorize the use of a medicine or treatment for someone.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Healthy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something unpleasant such as death, illness, or misfortune as its subject and dealing with it in an offensive way.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Compassion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 from disease or pain.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Hurt, damage or loss sustained.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Patient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Compassion</dc:title>
  <dcterms:created xsi:type="dcterms:W3CDTF">2021-10-11T04:26:52Z</dcterms:created>
  <dcterms:modified xsi:type="dcterms:W3CDTF">2021-10-11T04:26:52Z</dcterms:modified>
</cp:coreProperties>
</file>