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Concern    </w:t>
      </w:r>
      <w:r>
        <w:t xml:space="preserve">   Considerate    </w:t>
      </w:r>
      <w:r>
        <w:t xml:space="preserve">   Courage    </w:t>
      </w:r>
      <w:r>
        <w:t xml:space="preserve">   Fairness    </w:t>
      </w:r>
      <w:r>
        <w:t xml:space="preserve">   Feeling    </w:t>
      </w:r>
      <w:r>
        <w:t xml:space="preserve">   Friend    </w:t>
      </w:r>
      <w:r>
        <w:t xml:space="preserve">   Generous    </w:t>
      </w:r>
      <w:r>
        <w:t xml:space="preserve">   Helping    </w:t>
      </w:r>
      <w:r>
        <w:t xml:space="preserve">   Honesty    </w:t>
      </w:r>
      <w:r>
        <w:t xml:space="preserve">   Kindness    </w:t>
      </w:r>
      <w:r>
        <w:t xml:space="preserve">   Listening    </w:t>
      </w:r>
      <w:r>
        <w:t xml:space="preserve">   Love    </w:t>
      </w:r>
      <w:r>
        <w:t xml:space="preserve">   Polite    </w:t>
      </w:r>
      <w:r>
        <w:t xml:space="preserve">   Respect    </w:t>
      </w:r>
      <w:r>
        <w:t xml:space="preserve">   Serving    </w:t>
      </w:r>
      <w:r>
        <w:t xml:space="preserve">   Thoughtful    </w:t>
      </w:r>
      <w:r>
        <w:t xml:space="preserve">   Understand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Compassion</dc:title>
  <dcterms:created xsi:type="dcterms:W3CDTF">2021-10-11T04:27:11Z</dcterms:created>
  <dcterms:modified xsi:type="dcterms:W3CDTF">2021-10-11T04:27:11Z</dcterms:modified>
</cp:coreProperties>
</file>