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Healing    </w:t>
      </w:r>
      <w:r>
        <w:t xml:space="preserve">   Pain    </w:t>
      </w:r>
      <w:r>
        <w:t xml:space="preserve">   Helping    </w:t>
      </w:r>
      <w:r>
        <w:t xml:space="preserve">   Conversation    </w:t>
      </w:r>
      <w:r>
        <w:t xml:space="preserve">   Sensitivity    </w:t>
      </w:r>
      <w:r>
        <w:t xml:space="preserve">   Tolerance    </w:t>
      </w:r>
      <w:r>
        <w:t xml:space="preserve">   Grace    </w:t>
      </w:r>
      <w:r>
        <w:t xml:space="preserve">   Volunteer    </w:t>
      </w:r>
      <w:r>
        <w:t xml:space="preserve">   Charity    </w:t>
      </w:r>
      <w:r>
        <w:t xml:space="preserve">   Mercy    </w:t>
      </w:r>
      <w:r>
        <w:t xml:space="preserve">   Tenderness    </w:t>
      </w:r>
      <w:r>
        <w:t xml:space="preserve">   Love    </w:t>
      </w:r>
      <w:r>
        <w:t xml:space="preserve">   Warmth    </w:t>
      </w:r>
      <w:r>
        <w:t xml:space="preserve">   Empathy    </w:t>
      </w:r>
      <w:r>
        <w:t xml:space="preserve">   Human    </w:t>
      </w:r>
      <w:r>
        <w:t xml:space="preserve">   Misfortunes    </w:t>
      </w:r>
      <w:r>
        <w:t xml:space="preserve">   Sufferings    </w:t>
      </w:r>
      <w:r>
        <w:t xml:space="preserve">   Concern    </w:t>
      </w:r>
      <w:r>
        <w:t xml:space="preserve">   sympathetic    </w:t>
      </w:r>
      <w:r>
        <w:t xml:space="preserve">   Others    </w:t>
      </w:r>
      <w:r>
        <w:t xml:space="preserve">   Care    </w:t>
      </w:r>
      <w:r>
        <w:t xml:space="preserve">   Notice    </w:t>
      </w:r>
      <w:r>
        <w:t xml:space="preserve">   Action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 </dc:title>
  <dcterms:created xsi:type="dcterms:W3CDTF">2021-10-11T04:27:14Z</dcterms:created>
  <dcterms:modified xsi:type="dcterms:W3CDTF">2021-10-11T04:27:14Z</dcterms:modified>
</cp:coreProperties>
</file>