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care    </w:t>
      </w:r>
      <w:r>
        <w:t xml:space="preserve">   charity    </w:t>
      </w:r>
      <w:r>
        <w:t xml:space="preserve">   compassion    </w:t>
      </w:r>
      <w:r>
        <w:t xml:space="preserve">   condolence    </w:t>
      </w:r>
      <w:r>
        <w:t xml:space="preserve">   consideration    </w:t>
      </w:r>
      <w:r>
        <w:t xml:space="preserve">   empathy    </w:t>
      </w:r>
      <w:r>
        <w:t xml:space="preserve">   grace    </w:t>
      </w:r>
      <w:r>
        <w:t xml:space="preserve">   hope    </w:t>
      </w:r>
      <w:r>
        <w:t xml:space="preserve">   humanity    </w:t>
      </w:r>
      <w:r>
        <w:t xml:space="preserve">   integrity    </w:t>
      </w:r>
      <w:r>
        <w:t xml:space="preserve">   kindness    </w:t>
      </w:r>
      <w:r>
        <w:t xml:space="preserve">   loving    </w:t>
      </w:r>
      <w:r>
        <w:t xml:space="preserve">   mercy    </w:t>
      </w:r>
      <w:r>
        <w:t xml:space="preserve">   polite    </w:t>
      </w:r>
      <w:r>
        <w:t xml:space="preserve">   sorrow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</dc:title>
  <dcterms:created xsi:type="dcterms:W3CDTF">2021-10-11T04:27:29Z</dcterms:created>
  <dcterms:modified xsi:type="dcterms:W3CDTF">2021-10-11T04:27:29Z</dcterms:modified>
</cp:coreProperties>
</file>