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tolerant    </w:t>
      </w:r>
      <w:r>
        <w:t xml:space="preserve">   big-hearted    </w:t>
      </w:r>
      <w:r>
        <w:t xml:space="preserve">   charitable    </w:t>
      </w:r>
      <w:r>
        <w:t xml:space="preserve">   humane    </w:t>
      </w:r>
      <w:r>
        <w:t xml:space="preserve">   kind    </w:t>
      </w:r>
      <w:r>
        <w:t xml:space="preserve">   considerate    </w:t>
      </w:r>
      <w:r>
        <w:t xml:space="preserve">   merciful    </w:t>
      </w:r>
      <w:r>
        <w:t xml:space="preserve">   loving    </w:t>
      </w:r>
      <w:r>
        <w:t xml:space="preserve">   warm    </w:t>
      </w:r>
      <w:r>
        <w:t xml:space="preserve">   sensitive    </w:t>
      </w:r>
      <w:r>
        <w:t xml:space="preserve">   caring    </w:t>
      </w:r>
      <w:r>
        <w:t xml:space="preserve">   undrstanding    </w:t>
      </w:r>
      <w:r>
        <w:t xml:space="preserve">   empathetic    </w:t>
      </w:r>
      <w:r>
        <w:t xml:space="preserve">   sympathetic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Compassionate</dc:title>
  <dcterms:created xsi:type="dcterms:W3CDTF">2021-10-11T04:26:33Z</dcterms:created>
  <dcterms:modified xsi:type="dcterms:W3CDTF">2021-10-11T04:26:33Z</dcterms:modified>
</cp:coreProperties>
</file>