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Compassionate Ministries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BOREHOLE    </w:t>
      </w:r>
      <w:r>
        <w:t xml:space="preserve">   COMPASSION    </w:t>
      </w:r>
      <w:r>
        <w:t xml:space="preserve">   CRISIS    </w:t>
      </w:r>
      <w:r>
        <w:t xml:space="preserve">   HOMELESS    </w:t>
      </w:r>
      <w:r>
        <w:t xml:space="preserve">   KANSASCITY    </w:t>
      </w:r>
      <w:r>
        <w:t xml:space="preserve">   KITS    </w:t>
      </w:r>
      <w:r>
        <w:t xml:space="preserve">   MOZAMBIQUE    </w:t>
      </w:r>
      <w:r>
        <w:t xml:space="preserve">   NAZARENE    </w:t>
      </w:r>
      <w:r>
        <w:t xml:space="preserve">   POOR    </w:t>
      </w:r>
      <w:r>
        <w:t xml:space="preserve">   POVERTY    </w:t>
      </w:r>
      <w:r>
        <w:t xml:space="preserve">   SHELTER    </w:t>
      </w:r>
      <w:r>
        <w:t xml:space="preserve">   VOLUNTEER    </w:t>
      </w:r>
      <w:r>
        <w:t xml:space="preserve">   WASH    </w:t>
      </w:r>
      <w:r>
        <w:t xml:space="preserve">   WATER    </w:t>
      </w:r>
      <w:r>
        <w:t xml:space="preserve">   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Compassionate Ministries Wordseach</dc:title>
  <dcterms:created xsi:type="dcterms:W3CDTF">2021-10-11T04:27:37Z</dcterms:created>
  <dcterms:modified xsi:type="dcterms:W3CDTF">2021-10-11T04:27:37Z</dcterms:modified>
</cp:coreProperties>
</file>