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Compensation and Benefits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 amount of money paid for an employees work during a set calendar period, regardless of the actual number of hours worked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entire pay raise taken in one lump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determining the relative worth of the various jobs within a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payment that is a percentage of sales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reward in addition to regular compensation that is provided indirectly to employees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policies and strategies that determine employee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distribution of a percentage of a firms profit among its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compensation plan whereby an employee receives a predetermined amount of benefit dollars to spend on a package of benefits he or she has selected to meet individual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payment employees receive in return for their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concept that seeks equal compensation for jobs requiring about the same level of education, training,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data on prevailing wage rates within an industry or geographic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specific amount of money paid for each hour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payment in addition to wages, salary, or commission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Compensation and Benefits</dc:title>
  <dcterms:created xsi:type="dcterms:W3CDTF">2021-10-11T04:27:31Z</dcterms:created>
  <dcterms:modified xsi:type="dcterms:W3CDTF">2021-10-11T04:27:31Z</dcterms:modified>
</cp:coreProperties>
</file>