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Compensation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assumes that individuals who have worked for a year are entitled to pay increases, with little regard for performance differences.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an employer does not provide compensation that employees view as equitable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compensation that an employee receives, usually as a wage or a salary.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perceived fairness of the process and procedures used to make decisions about employees, including their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compensation linked directly to individual, team, or organizational performance.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employees receive the tangible value of the rewards without receiving actual cash.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	Rewards individuals for the capabilities they demonstrate and acquire. In knowledge-based pay (KBP) or skill-based pay (SBP)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perceived fairness in the distribution of outcomes.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requires that compensation changes reflect performance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Equity internally means that employees receive compensation in relation to the knowledge, skills, and abilities (KSAs) they use in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perceived fairness between what a person does (inputs) and what the person receives (outcomes).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Compensation</dc:title>
  <dcterms:created xsi:type="dcterms:W3CDTF">2021-10-11T04:27:33Z</dcterms:created>
  <dcterms:modified xsi:type="dcterms:W3CDTF">2021-10-11T04:27:33Z</dcterms:modified>
</cp:coreProperties>
</file>