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Competencia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 el Acusado?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cometi el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procemiento legal en la corte.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NO trabaja para mi, presenta evidencia en mi CONTRA y quiere encontrarme CULPABLE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es Neutral, corre la corte y da la sentencia?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Cometi el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Culpable por Razones De Insanidad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peleare el caso, lo dejo en las manos del juez, el me encontrara culpable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trabaja para mi, presenta evidencia a mi FAVOR para encontrarme NO culpable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acuerdo entre el abogado defensor, el fiscal, el juez y yo, si el juez esta de acuerdo lo firma, me declaro culpable para una sentencia menor.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respuesta Oficial a mis cargos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dicen que hice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 en Espanol</dc:title>
  <dcterms:created xsi:type="dcterms:W3CDTF">2021-10-11T04:27:42Z</dcterms:created>
  <dcterms:modified xsi:type="dcterms:W3CDTF">2021-10-11T04:27:42Z</dcterms:modified>
</cp:coreProperties>
</file>