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Competency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guilty, guilty, ______, and NGRI are the four plea options.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sentencing range for a 3rd degree felony is 2-____?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sentencing range for a 1st degree fellony is ___ to 99.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is someone who has special knowledge or training.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jury listens to the evidence and decides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______ is trying to prove the defendant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 means I did the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people are involved in a plea bargan?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sentencing range for a 2nd degree felony is 2-____?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being accused of a crime is call the____?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can testify about a person's conduct or good reputation?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clains to hve seen or heard what happened during the events you are accused of?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______ attorney works for the defendant.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means that all information about your current charge must be kept aecret by  your lawyer?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Inappropriate courtroom behavior is called 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people are on a 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part of the U.S. Consititution protects you from having to testify against yourself?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will be a trial if one pleas not guilty by a reason of insanity 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 is telling a lie while under oath?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 is in charge of the court room, can sentence and decides what evidence can and cannot be used in court.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can make you plea guilty?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 means you were insane at the time of the crime, and you did not understand the consequences of your actions?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Competency </dc:title>
  <dcterms:created xsi:type="dcterms:W3CDTF">2021-10-11T04:27:51Z</dcterms:created>
  <dcterms:modified xsi:type="dcterms:W3CDTF">2021-10-11T04:27:51Z</dcterms:modified>
</cp:coreProperties>
</file>