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would receive lesser time and/or lesser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plead NGRI, where would you serve out your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right you give up when you accept a plea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not to behave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are found guilty, where would you serve a 8 year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you doing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two pleas that must be entered in order to accept a plea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your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lawyer to represents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behave in the courtroom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Boss of the court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APPROVES a plea bargain?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are found guilty, where would you serve a 6 month sentence?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maximum term of a PC 1370?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plead "Not guilty" what's next?</w:t>
            </w:r>
          </w:p>
        </w:tc>
      </w:tr>
    </w:tbl>
    <w:p>
      <w:pPr>
        <w:pStyle w:val="WordBankMedium"/>
      </w:pPr>
      <w:r>
        <w:t xml:space="preserve">   Guilty    </w:t>
      </w:r>
      <w:r>
        <w:t xml:space="preserve">   Trial    </w:t>
      </w:r>
      <w:r>
        <w:t xml:space="preserve">   Two Years    </w:t>
      </w:r>
      <w:r>
        <w:t xml:space="preserve">   Trial    </w:t>
      </w:r>
      <w:r>
        <w:t xml:space="preserve">   Prision     </w:t>
      </w:r>
      <w:r>
        <w:t xml:space="preserve">   Jail    </w:t>
      </w:r>
      <w:r>
        <w:t xml:space="preserve">   Hospital     </w:t>
      </w:r>
      <w:r>
        <w:t xml:space="preserve">   Judge    </w:t>
      </w:r>
      <w:r>
        <w:t xml:space="preserve">   Plea Bargain    </w:t>
      </w:r>
      <w:r>
        <w:t xml:space="preserve">   Respectfully    </w:t>
      </w:r>
      <w:r>
        <w:t xml:space="preserve">   Disrespectfully    </w:t>
      </w:r>
      <w:r>
        <w:t xml:space="preserve">   Public Defender    </w:t>
      </w:r>
      <w:r>
        <w:t xml:space="preserve">   District Attorney     </w:t>
      </w:r>
      <w:r>
        <w:t xml:space="preserve">   Judge    </w:t>
      </w:r>
      <w:r>
        <w:t xml:space="preserve">   Rockstar    </w:t>
      </w:r>
      <w:r>
        <w:t xml:space="preserve">   Studying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</dc:title>
  <dcterms:created xsi:type="dcterms:W3CDTF">2021-10-11T04:27:54Z</dcterms:created>
  <dcterms:modified xsi:type="dcterms:W3CDTF">2021-10-11T04:27:54Z</dcterms:modified>
</cp:coreProperties>
</file>