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tell under oath what they know to be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Plea Bargain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punishment given to you if you are found guilty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Felony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Sentence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Misdemeanor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Not Guilty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Felony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6-18 months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did not do the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Testimony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Neither admitting or denying the charges against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Indictment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attorney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Defendant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charged with the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charged with a Felony, you will receive this document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Up to 90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decide together whether or not you are guilty of the crime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Defense Attorney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Prosecutor has offered a deal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 Contest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decision made at the end of the trial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Verdict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in charge of the courtroom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3-11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</dc:title>
  <dcterms:created xsi:type="dcterms:W3CDTF">2021-10-11T04:27:56Z</dcterms:created>
  <dcterms:modified xsi:type="dcterms:W3CDTF">2021-10-11T04:27:56Z</dcterms:modified>
</cp:coreProperties>
</file>