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verdict indicating you did not do the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decision of punishment the judge orders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trial is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attorney that represents the defendant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verdict indicating you did the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charged for punishment when a person breaks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rules telling us how we must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decision made whether a person is guilty or not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testifies in court about what they saw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accused of committing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hear the trial and  decide the verdict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meeting which a judge/jury determines if someone has broken a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breaking the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the crime was committed 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more serious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</dc:title>
  <dcterms:created xsi:type="dcterms:W3CDTF">2021-10-11T04:28:16Z</dcterms:created>
  <dcterms:modified xsi:type="dcterms:W3CDTF">2021-10-11T04:28:16Z</dcterms:modified>
</cp:coreProperties>
</file>