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less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attorney against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felony that is maximum 5 years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more serious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verdict that means you have been found to have done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Passes the sentence if defendant is found guilty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court system is an 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attorney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felony that is maximum 15 years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your peers that is 6 to 12 people that decide the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information about the alleged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and/or answering questions that is made under oath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</dc:title>
  <dcterms:created xsi:type="dcterms:W3CDTF">2021-10-11T04:28:18Z</dcterms:created>
  <dcterms:modified xsi:type="dcterms:W3CDTF">2021-10-11T04:28:18Z</dcterms:modified>
</cp:coreProperties>
</file>