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Cross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plea stating you were not aware that you were doing anything wrong at the time of the crime and incapable of distinguishing right from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didn't do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witness who testifies about what they saw at the time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did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witness who testifies about a subject in which they have been deemed knowledgeable.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witness who can testify about a defendant's whereabouts at the time of the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presides over the courtroom, keeps order in the court, and helps the jury understand the rules and how to make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witness who comes to court to testify about your good character.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knowing telling of a lie under oath.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attorney whose job it is to find the defendant guilty.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attorney who represents the defendant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selected from the community to hear a trial and give the verdict.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district attorney offers and the judge allows you to plead guilty to a less serious crime and/or receive a lighter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not saying you did or didn't do it. You are leaving it up to the court to decide.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decision found by the jury (or judge in a bench trial).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inappropriate courtroom behavior , such as crying, yelling, talking out of turn, or cursing.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Cross Word Fun</dc:title>
  <dcterms:created xsi:type="dcterms:W3CDTF">2021-10-11T04:27:11Z</dcterms:created>
  <dcterms:modified xsi:type="dcterms:W3CDTF">2021-10-11T04:27:11Z</dcterms:modified>
</cp:coreProperties>
</file>