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Competency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trial where no jury is present and the judge gives the verdict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saw the crime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attorney who represents the defendant, tries to get the best possible outcome, and offers legal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attorney who represents the state, tries to get a conviction, and offers plea bargains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 of jurors in a misdemeanor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Amendment that prohibits self-incrimination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knows a lot about a particular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person types every word spoken in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person keeps the judge's calendar, organizes files, and assists the judge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person charged with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Knowingly providing false statements and lying while under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presides over the courtroom, keeps order, and sometimes gives the verdict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jurors in a felony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someone would plead to avoid saying whether they did or did not commit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selected from the community to hear a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trial where a jury is present and gives the verdict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knew where you were at the time of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officer of the court who is in charge of keeping everyone safe, announces the judge, and swears in witnesses to testify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knows the defendant and can testify about what kind of person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someone would plead to say they did not commit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someone who is acting out and being disruptive in court can be charged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someone would plead to say they committed the crime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Competency Crossword</dc:title>
  <dcterms:created xsi:type="dcterms:W3CDTF">2021-10-11T04:27:18Z</dcterms:created>
  <dcterms:modified xsi:type="dcterms:W3CDTF">2021-10-11T04:27:18Z</dcterms:modified>
</cp:coreProperties>
</file>