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Competency Restoration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only person who can call the defendant to take the stand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person who generally sets the penalty if the defendant is convicted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defendant's talks with his attorney are secret. The special words meaning secret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when you lie in court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lawyer on my 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purpose of cross examination is 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less serious crime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person with special knowledge who is asked to testify in court is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outcome of the trial. decision made by the jury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talking yelling out loud in court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person who testifies in court as to what they saw at the sceneof the crime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my reply to the charges against 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number of people on a jury during a felony trial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person did not do the crime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listens to the testimony and makes verdict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pleading guilty to charges to get a lesser charge and a lighter sentence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person did not know right from wrong when they committed the crime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person will not admit to being guilty or not guilty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controls the courtroom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if you are convicted of a crime you will be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serious crime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Competency Restoration</dc:title>
  <dcterms:created xsi:type="dcterms:W3CDTF">2021-10-11T04:26:39Z</dcterms:created>
  <dcterms:modified xsi:type="dcterms:W3CDTF">2021-10-11T04:26:39Z</dcterms:modified>
</cp:coreProperties>
</file>