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understanding the rules of the court, and or not being able to work with your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Incompetent to proceed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disrespect for the Court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comitment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Chapter 51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Demonstrating knowledge of the court system would show understanding of these...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Not 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 can give an ______________ if the patient  is not willing to take medications that might restore competency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Contempt of Court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evaluation to determine if you understand the court proceedings and can help your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Treatment to Competency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court ordered by the judge if a defendant does not understand the court proceedings and or if he is unable to assist his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Order to 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plea that a defendant would use to tell the judge they DID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plea the defendant would use to tell the judge they DID NOT do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 Contest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plea the defendant could use to tell the judge they are not fighting the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 pleas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plea a defendant could use to tell the judge they were mentally ill at the time of the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MMHI or WMHI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Inpatient competency restoration would likely take place at a state mental health institution like...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Competency Evaluation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Restoration</dc:title>
  <dcterms:created xsi:type="dcterms:W3CDTF">2021-10-11T04:27:00Z</dcterms:created>
  <dcterms:modified xsi:type="dcterms:W3CDTF">2021-10-11T04:27:00Z</dcterms:modified>
</cp:coreProperties>
</file>