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In Charge of Courtroom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Listens to the testiomony and makes verdict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convicted of a crime you will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 on my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Punished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Talking, yelling out loud in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trail that is cancelled because of a mistake in the procedure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defendent does not admit to being guilty or not guilty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 made by the 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Mistrial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lie in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Defense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Meeting before going to 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No Contest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Restoration</dc:title>
  <dcterms:created xsi:type="dcterms:W3CDTF">2021-10-11T04:27:09Z</dcterms:created>
  <dcterms:modified xsi:type="dcterms:W3CDTF">2021-10-11T04:27:09Z</dcterms:modified>
</cp:coreProperties>
</file>