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Competency Scramble</w:t>
      </w:r>
    </w:p>
    <w:p>
      <w:pPr>
        <w:pStyle w:val="Questions"/>
      </w:pPr>
      <w:r>
        <w:t xml:space="preserve">1. RAITL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RENEDFED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NEATYTOR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DJGEU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RUTRESOOPC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OTTNNEEIPMC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YITLUG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AGREHSC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ITNOCENN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MCNDATIESIO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EISR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UYRJ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AROPNTOBI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TOHA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FILABIF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PSREE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ELWLENSS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EMOERDF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PELA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IDTRECV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TRIAL    </w:t>
      </w:r>
      <w:r>
        <w:t xml:space="preserve">   DEFENDER    </w:t>
      </w:r>
      <w:r>
        <w:t xml:space="preserve">   ATTORNEY    </w:t>
      </w:r>
      <w:r>
        <w:t xml:space="preserve">   JUDGE    </w:t>
      </w:r>
      <w:r>
        <w:t xml:space="preserve">   PROSECUTOR    </w:t>
      </w:r>
      <w:r>
        <w:t xml:space="preserve">   INCOMPETENT    </w:t>
      </w:r>
      <w:r>
        <w:t xml:space="preserve">   GUILTY    </w:t>
      </w:r>
      <w:r>
        <w:t xml:space="preserve">   CHARGES    </w:t>
      </w:r>
      <w:r>
        <w:t xml:space="preserve">   INNOCENT    </w:t>
      </w:r>
      <w:r>
        <w:t xml:space="preserve">   MEDICATIONS    </w:t>
      </w:r>
      <w:r>
        <w:t xml:space="preserve">   RISE    </w:t>
      </w:r>
      <w:r>
        <w:t xml:space="preserve">   JURY    </w:t>
      </w:r>
      <w:r>
        <w:t xml:space="preserve">   PROBATION    </w:t>
      </w:r>
      <w:r>
        <w:t xml:space="preserve">   OATH    </w:t>
      </w:r>
      <w:r>
        <w:t xml:space="preserve">   BAILIFF     </w:t>
      </w:r>
      <w:r>
        <w:t xml:space="preserve">   PEERS    </w:t>
      </w:r>
      <w:r>
        <w:t xml:space="preserve">   WELLNESS    </w:t>
      </w:r>
      <w:r>
        <w:t xml:space="preserve">   FREEDOM    </w:t>
      </w:r>
      <w:r>
        <w:t xml:space="preserve">   PLEA    </w:t>
      </w:r>
      <w:r>
        <w:t xml:space="preserve">   VERDICT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 Scramble</dc:title>
  <dcterms:created xsi:type="dcterms:W3CDTF">2021-10-11T04:27:23Z</dcterms:created>
  <dcterms:modified xsi:type="dcterms:W3CDTF">2021-10-11T04:27:23Z</dcterms:modified>
</cp:coreProperties>
</file>