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not do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Lawyer who helps you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keeps order in the court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in charge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takes notes and sets court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Verbal evidence that a witness 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knows something about your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Seen in court to enter a plea or obtain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chance to complete probation before a verdict is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Charges do not go to trial, but may come back if you get a new charge.  "Put it on a shelf"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monitored in the community and having to follow the rules of the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decision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State's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Admitting you did the crime, but was unable to stop yourself because of mental illness.  Not Criminally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Jail time, probation, fines, community service following a guilty verdict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12 people who decided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Verbal or physical information that can be used in your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court date where there is no verdict or sentence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understand court processes or unable to work with an attorney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Terminology </dc:title>
  <dcterms:created xsi:type="dcterms:W3CDTF">2021-10-11T04:27:43Z</dcterms:created>
  <dcterms:modified xsi:type="dcterms:W3CDTF">2021-10-11T04:27:43Z</dcterms:modified>
</cp:coreProperties>
</file>